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C9F0" w14:textId="39666042" w:rsidR="00923A8B" w:rsidRPr="00E53354" w:rsidRDefault="00923A8B" w:rsidP="00923A8B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53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="00AA232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1AFA765" w14:textId="77777777" w:rsidR="00CE7103" w:rsidRDefault="00CE7103" w:rsidP="00CE7103">
      <w:pPr>
        <w:tabs>
          <w:tab w:val="left" w:pos="2127"/>
        </w:tabs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7C09EE" w14:textId="54BBC38C" w:rsidR="0031384E" w:rsidRDefault="00B97358" w:rsidP="00B97358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D7159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4249BEEB" wp14:editId="222E127E">
            <wp:extent cx="1440476" cy="1440000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โลโก้ เส้นด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7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8599" w14:textId="77777777" w:rsidR="00923A8B" w:rsidRPr="00E53354" w:rsidRDefault="00923A8B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C57C9F0" w14:textId="05BB3560" w:rsidR="00B97358" w:rsidRPr="00B97358" w:rsidRDefault="00B97358" w:rsidP="00B97358">
      <w:pPr>
        <w:pStyle w:val="a7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เค้าโครงผลงานและข้อเสนอแนวคิด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ในการปรับปรุงหรือพัฒนางาน</w:t>
      </w:r>
    </w:p>
    <w:p w14:paraId="5EEACE88" w14:textId="51F94015" w:rsidR="00B97358" w:rsidRPr="00B97358" w:rsidRDefault="00B97358" w:rsidP="00B97358">
      <w:pPr>
        <w:tabs>
          <w:tab w:val="left" w:pos="851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sz w:val="36"/>
          <w:szCs w:val="36"/>
          <w:cs/>
        </w:rPr>
        <w:t>ประกอบการ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ประเมินบุคคล</w:t>
      </w:r>
      <w:r w:rsidRPr="00B97358">
        <w:rPr>
          <w:rFonts w:ascii="TH SarabunIT๙" w:hAnsi="TH SarabunIT๙" w:cs="TH SarabunIT๙"/>
          <w:b/>
          <w:bCs/>
          <w:sz w:val="36"/>
          <w:szCs w:val="36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ย้ายหรือ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>เลื่อนขึ้นแต่งตั้งให้ดำรงตำแหน่ง</w:t>
      </w:r>
    </w:p>
    <w:p w14:paraId="71022925" w14:textId="4694FF13" w:rsidR="00B97358" w:rsidRPr="00B97358" w:rsidRDefault="00B97358" w:rsidP="00B97358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ประเภทวิชาการ ระดับ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เชี่ยวชาญ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กรมการปกครอง</w:t>
      </w:r>
      <w:r w:rsidRPr="00B9735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19EE8D8A" w14:textId="77777777" w:rsidR="00B97358" w:rsidRPr="00B97358" w:rsidRDefault="00B97358" w:rsidP="00B97358">
      <w:pPr>
        <w:tabs>
          <w:tab w:val="left" w:pos="851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B89A75" w14:textId="77777777" w:rsidR="00B97358" w:rsidRPr="00B97358" w:rsidRDefault="00B97358" w:rsidP="00B97358">
      <w:pPr>
        <w:pStyle w:val="a7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ตำแหน่ง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ที่สมัคร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............................................................................</w:t>
      </w:r>
    </w:p>
    <w:p w14:paraId="418DAFEE" w14:textId="3AE4EDB0" w:rsidR="00923A8B" w:rsidRPr="00B97358" w:rsidRDefault="00923A8B" w:rsidP="00923A8B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CAB91D9" w14:textId="77777777" w:rsidR="00E53354" w:rsidRPr="00B97358" w:rsidRDefault="00E53354" w:rsidP="00923A8B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46919E0" w14:textId="2C32F583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ชื่อผลงานเรื่องที่ 1 ..........................................................................................................................</w:t>
      </w:r>
    </w:p>
    <w:p w14:paraId="7F12A8F9" w14:textId="591C2C6C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ชื่อผลงานเรื่องที่ 2 ..........................................................................................................................</w:t>
      </w:r>
    </w:p>
    <w:p w14:paraId="09E94961" w14:textId="68DC31FF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เรื่องข้อ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เสนอ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แนวคิดฯ .................................................................................................................</w:t>
      </w:r>
    </w:p>
    <w:p w14:paraId="55B0B786" w14:textId="77777777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77D6CBD" w14:textId="77777777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1C17F6E" w14:textId="77777777" w:rsidR="00B97358" w:rsidRPr="00B97358" w:rsidRDefault="00B97358" w:rsidP="00B97358">
      <w:pPr>
        <w:pStyle w:val="a7"/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74260AD" w14:textId="77777777" w:rsidR="00B97358" w:rsidRPr="00B97358" w:rsidRDefault="00B97358" w:rsidP="00B97358">
      <w:pPr>
        <w:pStyle w:val="a7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จัดทำโดย</w:t>
      </w:r>
    </w:p>
    <w:p w14:paraId="68838BC9" w14:textId="1A06299A" w:rsidR="00B97358" w:rsidRPr="00B97358" w:rsidRDefault="00B97358" w:rsidP="00B97358">
      <w:pPr>
        <w:pStyle w:val="a7"/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ชื่อ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ตัว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ชื่อ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สกุล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............................................................</w:t>
      </w:r>
    </w:p>
    <w:p w14:paraId="19968E0A" w14:textId="31C151B1" w:rsidR="00B97358" w:rsidRPr="00B97358" w:rsidRDefault="00B97358" w:rsidP="00B97358">
      <w:pPr>
        <w:pStyle w:val="a7"/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ตำแหน่ง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..........................................................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</w:p>
    <w:p w14:paraId="3FD3DE50" w14:textId="157E5066" w:rsidR="00B97358" w:rsidRPr="00B97358" w:rsidRDefault="00B97358" w:rsidP="00B97358">
      <w:pPr>
        <w:pStyle w:val="a7"/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สังกัด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</w:t>
      </w:r>
      <w:r w:rsidRPr="00B973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.................................................</w:t>
      </w:r>
      <w:r w:rsidRPr="00B973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</w:p>
    <w:p w14:paraId="3E04843F" w14:textId="0EE3D8E4" w:rsidR="00B97358" w:rsidRPr="00B97358" w:rsidRDefault="00B97358" w:rsidP="00B97358">
      <w:pPr>
        <w:pStyle w:val="a7"/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กรมการปกครอง</w:t>
      </w:r>
    </w:p>
    <w:p w14:paraId="65D3D860" w14:textId="77777777" w:rsidR="00E53354" w:rsidRDefault="00E53354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5B379F0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1F3209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766BC81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6CAE30" w14:textId="77777777" w:rsidR="00B97358" w:rsidRDefault="00B97358" w:rsidP="00923A8B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FB4137" w14:textId="4F8C66DC" w:rsidR="00923A8B" w:rsidRPr="00F33922" w:rsidRDefault="00923A8B" w:rsidP="00923A8B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392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แบบการนำเสนอเค้าโครงผลงาน</w:t>
      </w:r>
    </w:p>
    <w:p w14:paraId="5852E0CF" w14:textId="77777777" w:rsidR="00923A8B" w:rsidRPr="00812E97" w:rsidRDefault="00923A8B" w:rsidP="00923A8B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</w:p>
    <w:p w14:paraId="158F06AE" w14:textId="6927E5AF" w:rsidR="0019761F" w:rsidRPr="00241175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ข้อมูลบุคคล/ตำแหน่ง</w:t>
      </w:r>
      <w:r w:rsidR="00E53354" w:rsidRPr="002411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A408737" w14:textId="7B2AD85C" w:rsidR="00E53354" w:rsidRPr="00812E97" w:rsidRDefault="00E53354">
      <w:pPr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ชื่อตัว – ชื่อสกุล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024D8C0" w14:textId="5287D598" w:rsidR="0008392A" w:rsidRPr="00812E97" w:rsidRDefault="0008392A" w:rsidP="00E533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="00E53354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14:paraId="7F4EB47E" w14:textId="6A595F4A" w:rsidR="0008392A" w:rsidRPr="00812E97" w:rsidRDefault="0008392A" w:rsidP="00CC78D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E53354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EAC1907" w14:textId="01A97E5E" w:rsidR="00812E97" w:rsidRP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FC42C0F" w14:textId="5E618AFA" w:rsidR="00812E97" w:rsidRP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F40760D" w14:textId="5F1D86D1" w:rsidR="00812E97" w:rsidRP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22DED3" w14:textId="6DF57FD6" w:rsidR="0008392A" w:rsidRPr="00812E97" w:rsidRDefault="0008392A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</w:t>
      </w:r>
      <w:r w:rsidR="0024117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B7D9EEA" w14:textId="7959B0CA" w:rsidR="0008392A" w:rsidRPr="00241175" w:rsidRDefault="0008392A" w:rsidP="00CC78D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117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หน้าที่ความรับผิดชอบของตำแหน่งที่</w:t>
      </w:r>
      <w:r w:rsidR="0024117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</w:t>
      </w:r>
    </w:p>
    <w:p w14:paraId="4F0978C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96BAA4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26F8DC0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C9DEE8B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9FC7FF2" w14:textId="5F480238" w:rsidR="0008392A" w:rsidRPr="00846493" w:rsidRDefault="0008392A" w:rsidP="0084649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4649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ผลงานที่เป็นผลการปฏิบัติงานหรือผลสำเร็จของงาน</w:t>
      </w:r>
    </w:p>
    <w:p w14:paraId="688A1AB9" w14:textId="31E1F2FB" w:rsidR="0008392A" w:rsidRPr="00812E97" w:rsidRDefault="0008392A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846493"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46493"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="00CC78DF">
        <w:rPr>
          <w:rFonts w:ascii="TH SarabunIT๙" w:hAnsi="TH SarabunIT๙" w:cs="TH SarabunIT๙"/>
          <w:sz w:val="32"/>
          <w:szCs w:val="32"/>
        </w:rPr>
        <w:t xml:space="preserve"> 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40382A5" w14:textId="0220D4BA" w:rsidR="0008392A" w:rsidRPr="00812E97" w:rsidRDefault="0008392A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4BD4A62" w14:textId="120B7E28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3. ความรู้ ความชำนาญ หรือความเชี่ยวชาญและประสบการณ์ที่ใช้ในการปฏิบัติงาน</w:t>
      </w:r>
    </w:p>
    <w:p w14:paraId="6C39F989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726EC1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B3CEB60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EADADA1" w14:textId="12645B9F" w:rsidR="00812E97" w:rsidRPr="00812E97" w:rsidRDefault="00C87A1A" w:rsidP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B55D58F" w14:textId="2B9B4733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4. สรุปสาระสำคัญ ขั้นตอนการดำเนินงาน และเป้าหมายของงาน</w:t>
      </w:r>
    </w:p>
    <w:p w14:paraId="2F1BA75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2EED65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FA1DAD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F554105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6A9E069" w14:textId="76D0A0D7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5. ผลสำเร็จของงาน (เชิงปริมาณ/คุณภาพ)</w:t>
      </w:r>
    </w:p>
    <w:p w14:paraId="22FD6F1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F9BBB3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46A227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B9283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74AA70D" w14:textId="0F970E29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5934DE1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385A04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8E2377F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978007F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106F591" w14:textId="39862068" w:rsidR="00812E97" w:rsidRDefault="00812E97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961098" w14:textId="08209B4F" w:rsidR="00C87A1A" w:rsidRDefault="00C87A1A">
      <w:pPr>
        <w:rPr>
          <w:rFonts w:ascii="TH SarabunIT๙" w:hAnsi="TH SarabunIT๙" w:cs="TH SarabunIT๙"/>
          <w:sz w:val="32"/>
          <w:szCs w:val="32"/>
        </w:rPr>
      </w:pPr>
    </w:p>
    <w:p w14:paraId="20556A71" w14:textId="4259A6C2" w:rsidR="00C87A1A" w:rsidRDefault="00C87A1A" w:rsidP="00C87A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D0E05DA" w14:textId="0D6CC1D9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</w:p>
    <w:p w14:paraId="6263944A" w14:textId="5C69BB9D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13CD458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AAF84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72901CA" w14:textId="5F4F56EA" w:rsidR="00812E97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69A6664" w14:textId="3B3673E8" w:rsidR="0008392A" w:rsidRPr="00DA7DD0" w:rsidRDefault="000839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8. ปัญ</w:t>
      </w:r>
      <w:r w:rsidR="00E53354"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หาและอุปสรรคในการดำเนินการ</w:t>
      </w:r>
    </w:p>
    <w:p w14:paraId="01C649E5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F0D8579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4C63E0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446D04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D101E87" w14:textId="1B2E2C2B" w:rsidR="00E53354" w:rsidRPr="00DA7DD0" w:rsidRDefault="00E53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9. ข้อเสนอแนะ</w:t>
      </w:r>
    </w:p>
    <w:p w14:paraId="7A8E072B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B605D1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309ECE2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12C88D" w14:textId="4C6CA7AF" w:rsidR="00E53354" w:rsidRPr="00DA7DD0" w:rsidRDefault="00E53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10. การเผยแพร่ผลงาน</w:t>
      </w:r>
    </w:p>
    <w:p w14:paraId="53D24685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4E8393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BE848E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85FE71B" w14:textId="41167AFD" w:rsidR="00E53354" w:rsidRPr="005B5A44" w:rsidRDefault="00E53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5A44">
        <w:rPr>
          <w:rFonts w:ascii="TH SarabunIT๙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p w14:paraId="1679135B" w14:textId="31BD57D4" w:rsidR="00E53354" w:rsidRPr="00812E97" w:rsidRDefault="00E53354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="00812E97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6FD15DA" w14:textId="77777777" w:rsidR="00C87A1A" w:rsidRDefault="00E53354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="00C87A1A"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9FA75B4" w14:textId="1E7782D4" w:rsidR="00E53354" w:rsidRPr="00812E97" w:rsidRDefault="00E53354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="00C87A1A"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="00C87A1A"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905039A" w14:textId="74391F59" w:rsidR="00E53354" w:rsidRDefault="00E53354" w:rsidP="00C87A1A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22F792BD" w14:textId="77777777" w:rsidR="00CC78DF" w:rsidRPr="00812E97" w:rsidRDefault="00CC78DF" w:rsidP="00700054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0EC5142F" w14:textId="77777777" w:rsidR="00CC78DF" w:rsidRPr="00812E97" w:rsidRDefault="00CC78DF" w:rsidP="00CC78DF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4D02733E" w14:textId="16B20D05" w:rsidR="00812E97" w:rsidRPr="00812E97" w:rsidRDefault="00CC78DF" w:rsidP="00700054">
      <w:pPr>
        <w:spacing w:after="120"/>
        <w:ind w:left="4321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00054"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E53354" w:rsidRPr="00812E97" w14:paraId="2B0E9A7C" w14:textId="77777777" w:rsidTr="00E53354">
        <w:tc>
          <w:tcPr>
            <w:tcW w:w="4743" w:type="dxa"/>
          </w:tcPr>
          <w:p w14:paraId="7B0ED725" w14:textId="7DCC299C" w:rsidR="00E53354" w:rsidRPr="005B5A44" w:rsidRDefault="00E53354" w:rsidP="00812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14:paraId="036093B1" w14:textId="0FB3BFD7" w:rsidR="00E53354" w:rsidRPr="005B5A44" w:rsidRDefault="00E53354" w:rsidP="00812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53354" w:rsidRPr="00812E97" w14:paraId="5E0C8674" w14:textId="77777777" w:rsidTr="00E53354">
        <w:tc>
          <w:tcPr>
            <w:tcW w:w="4743" w:type="dxa"/>
          </w:tcPr>
          <w:p w14:paraId="6A494ED3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1961F54F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3354" w:rsidRPr="00812E97" w14:paraId="7B765EB4" w14:textId="77777777" w:rsidTr="00E53354">
        <w:tc>
          <w:tcPr>
            <w:tcW w:w="4743" w:type="dxa"/>
          </w:tcPr>
          <w:p w14:paraId="218EF72B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04ACFD19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3354" w:rsidRPr="00812E97" w14:paraId="6C66E5E8" w14:textId="77777777" w:rsidTr="00E53354">
        <w:tc>
          <w:tcPr>
            <w:tcW w:w="4743" w:type="dxa"/>
          </w:tcPr>
          <w:p w14:paraId="071C0931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5999628F" w14:textId="77777777" w:rsidR="00E53354" w:rsidRPr="00812E97" w:rsidRDefault="00E53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1D65EA" w14:textId="3AACF209" w:rsidR="00E53354" w:rsidRPr="00812E97" w:rsidRDefault="00E53354" w:rsidP="00C87A1A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17CE194A" w14:textId="58ACF370" w:rsidR="00812E97" w:rsidRPr="00812E97" w:rsidRDefault="00812E97" w:rsidP="00812E97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525146A" w14:textId="77777777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6A8CE7FE" w14:textId="79D1B2CD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7CC56ECF" w14:textId="59C15C1C" w:rsidR="00812E97" w:rsidRPr="00812E97" w:rsidRDefault="00812E97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ผู้บังคับบัญชาที่กำกับดูแล    </w:t>
      </w:r>
    </w:p>
    <w:p w14:paraId="47CAC363" w14:textId="77777777" w:rsidR="00812E97" w:rsidRPr="00812E97" w:rsidRDefault="00812E97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04A5B96" w14:textId="77777777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6FA87CCE" w14:textId="32E5C22C" w:rsidR="00812E97" w:rsidRPr="00812E97" w:rsidRDefault="00812E97" w:rsidP="00812E97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3356E1A2" w14:textId="69F79096" w:rsidR="00812E97" w:rsidRDefault="00812E97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ผู้บังคับบัญชาเหนือขึ้นไป</w:t>
      </w:r>
    </w:p>
    <w:p w14:paraId="63253377" w14:textId="06C9A7C5" w:rsidR="00D44DCD" w:rsidRDefault="00D44DCD" w:rsidP="00D44D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0983424E" w14:textId="77777777" w:rsidR="00D44DCD" w:rsidRPr="00D44DCD" w:rsidRDefault="00D44DCD" w:rsidP="00D44DCD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1BC67F4E" w14:textId="2E497FD5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A7D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90E9F9D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10E206E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3. ความรู้ ความชำนาญ หรือความเชี่ยวชาญและประสบการณ์ที่ใช้ในการปฏิบัติงาน</w:t>
      </w:r>
    </w:p>
    <w:p w14:paraId="05FEE000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DE410C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16485A6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868059A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ABA5AE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4. สรุปสาระสำคัญ ขั้นตอนการดำเนินงาน และเป้าหมายของงาน</w:t>
      </w:r>
    </w:p>
    <w:p w14:paraId="79000203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05A2C5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E6309BF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879DAEC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5D0775D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5. ผลสำเร็จของงาน (เชิงปริมาณ/คุณภาพ)</w:t>
      </w:r>
    </w:p>
    <w:p w14:paraId="497FE647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AB2142C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CBCC8C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16F709A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B3FBCE2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273DE406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C617D5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3115CAD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C1D20EE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4851A43" w14:textId="77777777" w:rsidR="00D44DCD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EA81DEF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</w:p>
    <w:p w14:paraId="7291311D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71616D4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768F1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05B6707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D8C47F0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8. ปัญหาและอุปสรรคในการดำเนินการ</w:t>
      </w:r>
    </w:p>
    <w:p w14:paraId="39B0BE92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C8BAE9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5B5E8F8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B72D36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44E5685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9. ข้อเสนอแนะ</w:t>
      </w:r>
    </w:p>
    <w:p w14:paraId="2C5A075B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4D8FC23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34D8887" w14:textId="77777777" w:rsidR="00D44DCD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C84507" w14:textId="77777777" w:rsidR="00136506" w:rsidRDefault="00136506" w:rsidP="00D44DCD">
      <w:pPr>
        <w:rPr>
          <w:rFonts w:ascii="TH SarabunIT๙" w:hAnsi="TH SarabunIT๙" w:cs="TH SarabunIT๙"/>
          <w:sz w:val="32"/>
          <w:szCs w:val="32"/>
        </w:rPr>
      </w:pPr>
    </w:p>
    <w:p w14:paraId="461369E9" w14:textId="77777777" w:rsidR="00136506" w:rsidRDefault="00136506" w:rsidP="00D44DCD">
      <w:pPr>
        <w:rPr>
          <w:rFonts w:ascii="TH SarabunIT๙" w:hAnsi="TH SarabunIT๙" w:cs="TH SarabunIT๙"/>
          <w:sz w:val="32"/>
          <w:szCs w:val="32"/>
        </w:rPr>
      </w:pPr>
    </w:p>
    <w:p w14:paraId="41CD1D4F" w14:textId="77777777" w:rsidR="00136506" w:rsidRDefault="00136506" w:rsidP="00D44DCD">
      <w:pPr>
        <w:rPr>
          <w:rFonts w:ascii="TH SarabunIT๙" w:hAnsi="TH SarabunIT๙" w:cs="TH SarabunIT๙"/>
          <w:sz w:val="32"/>
          <w:szCs w:val="32"/>
        </w:rPr>
      </w:pPr>
    </w:p>
    <w:p w14:paraId="5663CF30" w14:textId="4B5502DE" w:rsidR="00136506" w:rsidRPr="00812E97" w:rsidRDefault="00136506" w:rsidP="001365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307B9DA0" w14:textId="77777777" w:rsidR="00D44DCD" w:rsidRPr="00DA7DD0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7DD0">
        <w:rPr>
          <w:rFonts w:ascii="TH SarabunIT๙" w:hAnsi="TH SarabunIT๙" w:cs="TH SarabunIT๙"/>
          <w:b/>
          <w:bCs/>
          <w:sz w:val="32"/>
          <w:szCs w:val="32"/>
          <w:cs/>
        </w:rPr>
        <w:t>10. การเผยแพร่ผลงาน</w:t>
      </w:r>
    </w:p>
    <w:p w14:paraId="115AE343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6CD3689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B2249F" w14:textId="77777777" w:rsidR="00D44DCD" w:rsidRPr="00812E97" w:rsidRDefault="00D44DCD" w:rsidP="00D44DCD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233D574" w14:textId="77777777" w:rsidR="00D44DCD" w:rsidRPr="005B5A44" w:rsidRDefault="00D44DCD" w:rsidP="00D44D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5A44">
        <w:rPr>
          <w:rFonts w:ascii="TH SarabunIT๙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p w14:paraId="4990C058" w14:textId="77777777" w:rsidR="00D44DCD" w:rsidRPr="00812E97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12FDDE3" w14:textId="77777777" w:rsidR="00D44DCD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4603936" w14:textId="77777777" w:rsidR="00D44DCD" w:rsidRPr="00812E97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A7FAE19" w14:textId="77777777" w:rsidR="00D44DCD" w:rsidRDefault="00D44DCD" w:rsidP="00D44DCD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3F46DAFC" w14:textId="77777777" w:rsidR="00D44DCD" w:rsidRPr="00812E97" w:rsidRDefault="00D44DCD" w:rsidP="00D44DCD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C4BD096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238DD892" w14:textId="77777777" w:rsidR="00D44DCD" w:rsidRPr="00812E97" w:rsidRDefault="00D44DCD" w:rsidP="00D44DCD">
      <w:pPr>
        <w:spacing w:after="120"/>
        <w:ind w:left="4321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D44DCD" w:rsidRPr="00812E97" w14:paraId="0A96E96E" w14:textId="77777777" w:rsidTr="006546DE">
        <w:tc>
          <w:tcPr>
            <w:tcW w:w="4743" w:type="dxa"/>
          </w:tcPr>
          <w:p w14:paraId="13BA16DC" w14:textId="77777777" w:rsidR="00D44DCD" w:rsidRPr="005B5A44" w:rsidRDefault="00D44DCD" w:rsidP="006546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14:paraId="650BA3C7" w14:textId="77777777" w:rsidR="00D44DCD" w:rsidRPr="005B5A44" w:rsidRDefault="00D44DCD" w:rsidP="006546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44DCD" w:rsidRPr="00812E97" w14:paraId="4EA28C4C" w14:textId="77777777" w:rsidTr="006546DE">
        <w:tc>
          <w:tcPr>
            <w:tcW w:w="4743" w:type="dxa"/>
          </w:tcPr>
          <w:p w14:paraId="5A85D629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5B75BB62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DCD" w:rsidRPr="00812E97" w14:paraId="4893E38A" w14:textId="77777777" w:rsidTr="006546DE">
        <w:tc>
          <w:tcPr>
            <w:tcW w:w="4743" w:type="dxa"/>
          </w:tcPr>
          <w:p w14:paraId="4CED1673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3E83279F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4DCD" w:rsidRPr="00812E97" w14:paraId="62BC8449" w14:textId="77777777" w:rsidTr="006546DE">
        <w:tc>
          <w:tcPr>
            <w:tcW w:w="4743" w:type="dxa"/>
          </w:tcPr>
          <w:p w14:paraId="6C8D0ABC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43" w:type="dxa"/>
          </w:tcPr>
          <w:p w14:paraId="79E1B3D2" w14:textId="77777777" w:rsidR="00D44DCD" w:rsidRPr="00812E97" w:rsidRDefault="00D44DCD" w:rsidP="00654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2BCE3E" w14:textId="77777777" w:rsidR="00D44DCD" w:rsidRPr="00812E97" w:rsidRDefault="00D44DCD" w:rsidP="00D44DCD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2C9405AE" w14:textId="77777777" w:rsidR="00D44DCD" w:rsidRPr="00812E97" w:rsidRDefault="00D44DCD" w:rsidP="00D44DC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5AAA014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3DCBFE20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55E0E9D1" w14:textId="77777777" w:rsidR="00D44DCD" w:rsidRPr="00812E97" w:rsidRDefault="00D44DCD" w:rsidP="00D44DC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ผู้บังคับบัญชาที่กำกับดูแล    </w:t>
      </w:r>
    </w:p>
    <w:p w14:paraId="3076C8C0" w14:textId="77777777" w:rsidR="00D44DCD" w:rsidRPr="00812E97" w:rsidRDefault="00D44DCD" w:rsidP="00D44DC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8002EB6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A0CE877" w14:textId="77777777" w:rsidR="00D44DCD" w:rsidRPr="00812E97" w:rsidRDefault="00D44DCD" w:rsidP="00D44DCD">
      <w:pPr>
        <w:jc w:val="right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(...................................................................)</w:t>
      </w:r>
    </w:p>
    <w:p w14:paraId="7C3EE9BB" w14:textId="77777777" w:rsidR="00D44DCD" w:rsidRPr="00812E97" w:rsidRDefault="00D44DCD" w:rsidP="00D44DC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ผู้บังคับบัญชาเหนือขึ้นไป</w:t>
      </w:r>
    </w:p>
    <w:p w14:paraId="144E52AD" w14:textId="77777777" w:rsidR="00D44DCD" w:rsidRDefault="00D44DCD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31483D9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81C02F7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225ACEB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29B370A" w14:textId="77777777" w:rsidR="00BF6B3F" w:rsidRDefault="00BF6B3F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ADD55F4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901C5C4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911C0C7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DF18AAA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214B557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977FE8A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9460E33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A421DBE" w14:textId="77777777" w:rsidR="00136506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889A32C" w14:textId="77777777" w:rsidR="00136506" w:rsidRPr="00812E97" w:rsidRDefault="00136506" w:rsidP="00812E97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F4DA1F0" w14:textId="51069D6F" w:rsidR="00812E97" w:rsidRPr="00F33922" w:rsidRDefault="004201E5" w:rsidP="00C87A1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แบบการเสนอ</w:t>
      </w:r>
      <w:r w:rsidR="00F33922" w:rsidRPr="00F33922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</w:t>
      </w:r>
      <w:r w:rsidR="00C87A1A" w:rsidRPr="00F33922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เสนอแนวคิดการพัฒนาหรือปรับปรุงงาน</w:t>
      </w:r>
    </w:p>
    <w:p w14:paraId="1F041E78" w14:textId="77777777" w:rsidR="00C87A1A" w:rsidRPr="0016430F" w:rsidRDefault="00C87A1A" w:rsidP="00C87A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519A7D" w14:textId="7BE51B3E" w:rsidR="00C87A1A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5C6A7C44" w14:textId="44538582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14:paraId="2BFC903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33565A6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28958B7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A1D1BED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35A637" w14:textId="57410785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19FCECD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ACD4240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F73586E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714633B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4CA5806" w14:textId="63E4ECD1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4. ผลที่คาดว่าจะได้รับ</w:t>
      </w:r>
    </w:p>
    <w:p w14:paraId="11B00C6A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9D907A4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606DCD9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0532222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05E0343" w14:textId="6A9674B7" w:rsidR="00C87A1A" w:rsidRPr="003870AA" w:rsidRDefault="00C87A1A" w:rsidP="003870A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70AA">
        <w:rPr>
          <w:rFonts w:ascii="TH SarabunIT๙" w:hAnsi="TH SarabunIT๙" w:cs="TH SarabunIT๙" w:hint="cs"/>
          <w:b/>
          <w:bCs/>
          <w:sz w:val="32"/>
          <w:szCs w:val="32"/>
          <w:cs/>
        </w:rPr>
        <w:t>5. ตัวชี้วัดความสำเร็จ</w:t>
      </w:r>
    </w:p>
    <w:p w14:paraId="437916BC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76A1393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B7DA9BF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EE5D8D4" w14:textId="77777777" w:rsidR="00C87A1A" w:rsidRPr="00812E97" w:rsidRDefault="00C87A1A" w:rsidP="00C87A1A">
      <w:pPr>
        <w:rPr>
          <w:rFonts w:ascii="TH SarabunIT๙" w:hAnsi="TH SarabunIT๙" w:cs="TH SarabunIT๙"/>
          <w:sz w:val="32"/>
          <w:szCs w:val="32"/>
        </w:rPr>
      </w:pPr>
      <w:r w:rsidRPr="00812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9086E38" w14:textId="0DC33184" w:rsidR="00C87A1A" w:rsidRDefault="00C87A1A" w:rsidP="00C87A1A">
      <w:pPr>
        <w:rPr>
          <w:rFonts w:ascii="TH SarabunIT๙" w:hAnsi="TH SarabunIT๙" w:cs="TH SarabunIT๙"/>
          <w:sz w:val="32"/>
          <w:szCs w:val="32"/>
        </w:rPr>
      </w:pPr>
    </w:p>
    <w:p w14:paraId="144F55EB" w14:textId="045F3885" w:rsidR="00C87A1A" w:rsidRDefault="00C87A1A" w:rsidP="00C87A1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 .......................................................</w:t>
      </w:r>
    </w:p>
    <w:p w14:paraId="54080A33" w14:textId="67C0FA03" w:rsidR="00C87A1A" w:rsidRDefault="00C87A1A" w:rsidP="00C87A1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14:paraId="71443375" w14:textId="503CA71D" w:rsidR="00C87A1A" w:rsidRDefault="00C87A1A" w:rsidP="00C87A1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01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</w:p>
    <w:p w14:paraId="3E69DC1A" w14:textId="389D2BA4" w:rsidR="00C87A1A" w:rsidRPr="00812E97" w:rsidRDefault="0015010F" w:rsidP="0015010F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87A1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</w:t>
      </w:r>
    </w:p>
    <w:p w14:paraId="5C90AC0B" w14:textId="3D5CBB4B" w:rsidR="00812E97" w:rsidRPr="00C87A1A" w:rsidRDefault="00812E97" w:rsidP="00C87A1A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812E97" w:rsidRPr="00C87A1A" w:rsidSect="00352C0D">
      <w:headerReference w:type="even" r:id="rId8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6C7E" w14:textId="77777777" w:rsidR="00867148" w:rsidRDefault="00867148">
      <w:r>
        <w:separator/>
      </w:r>
    </w:p>
  </w:endnote>
  <w:endnote w:type="continuationSeparator" w:id="0">
    <w:p w14:paraId="513A9B77" w14:textId="77777777" w:rsidR="00867148" w:rsidRDefault="0086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3ADD" w14:textId="77777777" w:rsidR="00867148" w:rsidRDefault="00867148">
      <w:r>
        <w:separator/>
      </w:r>
    </w:p>
  </w:footnote>
  <w:footnote w:type="continuationSeparator" w:id="0">
    <w:p w14:paraId="3431BDA2" w14:textId="77777777" w:rsidR="00867148" w:rsidRDefault="0086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BE30" w14:textId="77777777" w:rsidR="00C2103A" w:rsidRDefault="009B7105" w:rsidP="00EE23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E9FDCC" w14:textId="77777777" w:rsidR="00C2103A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8B"/>
    <w:rsid w:val="00046965"/>
    <w:rsid w:val="0008392A"/>
    <w:rsid w:val="000D6F81"/>
    <w:rsid w:val="001112E8"/>
    <w:rsid w:val="00136506"/>
    <w:rsid w:val="0015010F"/>
    <w:rsid w:val="0016430F"/>
    <w:rsid w:val="00195377"/>
    <w:rsid w:val="0019761F"/>
    <w:rsid w:val="001B4DC9"/>
    <w:rsid w:val="00241175"/>
    <w:rsid w:val="00304C5C"/>
    <w:rsid w:val="0031384E"/>
    <w:rsid w:val="003414B0"/>
    <w:rsid w:val="003870AA"/>
    <w:rsid w:val="003E2BC3"/>
    <w:rsid w:val="004201E5"/>
    <w:rsid w:val="0042691C"/>
    <w:rsid w:val="004F178F"/>
    <w:rsid w:val="005753F0"/>
    <w:rsid w:val="0058469A"/>
    <w:rsid w:val="005B5A44"/>
    <w:rsid w:val="00700054"/>
    <w:rsid w:val="007538B6"/>
    <w:rsid w:val="007E631A"/>
    <w:rsid w:val="00812E97"/>
    <w:rsid w:val="008315D5"/>
    <w:rsid w:val="0084299E"/>
    <w:rsid w:val="00846493"/>
    <w:rsid w:val="00861214"/>
    <w:rsid w:val="00867148"/>
    <w:rsid w:val="008B6562"/>
    <w:rsid w:val="00923A8B"/>
    <w:rsid w:val="009B7105"/>
    <w:rsid w:val="00AA232E"/>
    <w:rsid w:val="00B03529"/>
    <w:rsid w:val="00B25DAC"/>
    <w:rsid w:val="00B97358"/>
    <w:rsid w:val="00BE1DE8"/>
    <w:rsid w:val="00BF6B3F"/>
    <w:rsid w:val="00C54285"/>
    <w:rsid w:val="00C87A1A"/>
    <w:rsid w:val="00CC78DF"/>
    <w:rsid w:val="00CE7103"/>
    <w:rsid w:val="00D44DCD"/>
    <w:rsid w:val="00DA7DD0"/>
    <w:rsid w:val="00DE337D"/>
    <w:rsid w:val="00E53354"/>
    <w:rsid w:val="00E66BF1"/>
    <w:rsid w:val="00F00B5F"/>
    <w:rsid w:val="00F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0EAF"/>
  <w15:chartTrackingRefBased/>
  <w15:docId w15:val="{8CA269AB-1C9F-4446-90B0-AB9F0A1F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D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3A8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rsid w:val="00923A8B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923A8B"/>
  </w:style>
  <w:style w:type="table" w:styleId="a6">
    <w:name w:val="Table Grid"/>
    <w:basedOn w:val="a1"/>
    <w:uiPriority w:val="3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358"/>
    <w:rPr>
      <w:rFonts w:ascii="AngsanaUPC" w:hAnsi="AngsanaUPC"/>
      <w:sz w:val="32"/>
      <w:szCs w:val="32"/>
      <w:lang w:val="x-none" w:eastAsia="x-none"/>
    </w:rPr>
  </w:style>
  <w:style w:type="character" w:customStyle="1" w:styleId="a8">
    <w:name w:val="เนื้อความ อักขระ"/>
    <w:basedOn w:val="a0"/>
    <w:link w:val="a7"/>
    <w:rsid w:val="00B97358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3C96-50DF-47E6-BF46-6C26CB69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Arphakorn</dc:creator>
  <cp:keywords/>
  <dc:description/>
  <cp:lastModifiedBy>Veeraphat Suwannathada</cp:lastModifiedBy>
  <cp:revision>36</cp:revision>
  <cp:lastPrinted>2022-02-01T03:51:00Z</cp:lastPrinted>
  <dcterms:created xsi:type="dcterms:W3CDTF">2022-01-26T05:48:00Z</dcterms:created>
  <dcterms:modified xsi:type="dcterms:W3CDTF">2023-06-28T08:02:00Z</dcterms:modified>
</cp:coreProperties>
</file>