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C9F0" w14:textId="39666042" w:rsidR="00923A8B" w:rsidRPr="00E53354" w:rsidRDefault="00923A8B" w:rsidP="00923A8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3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AA232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1AFA765" w14:textId="77777777" w:rsidR="00CE7103" w:rsidRDefault="00CE7103" w:rsidP="00CE7103">
      <w:pPr>
        <w:tabs>
          <w:tab w:val="left" w:pos="2127"/>
        </w:tabs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7C09EE" w14:textId="54BBC38C" w:rsidR="0031384E" w:rsidRDefault="00B97358" w:rsidP="00B97358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D715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249BEEB" wp14:editId="222E127E">
            <wp:extent cx="1440476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โลโก้ เส้นด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8599" w14:textId="77777777" w:rsidR="00923A8B" w:rsidRPr="00E53354" w:rsidRDefault="00923A8B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57C9F0" w14:textId="2A9502AE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เค้าโครงผลงานและข้อเสนอแนวคิด</w:t>
      </w:r>
      <w:r w:rsidR="003E4EA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การพัฒนาหรือปรับปรุงงาน</w:t>
      </w:r>
    </w:p>
    <w:p w14:paraId="5EEACE88" w14:textId="51F94015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ย้ายหรือ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14:paraId="71022925" w14:textId="4694FF13" w:rsidR="00B97358" w:rsidRPr="00B97358" w:rsidRDefault="00B97358" w:rsidP="00B97358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ประเภทวิชาการ ระดับ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เชี่ยวชาญ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กรมการปกครอง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9EE8D8A" w14:textId="77777777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B89A75" w14:textId="77777777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ที่สมัคร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............................................................................</w:t>
      </w:r>
    </w:p>
    <w:p w14:paraId="418DAFEE" w14:textId="3AE4EDB0" w:rsidR="00923A8B" w:rsidRPr="00B97358" w:rsidRDefault="00923A8B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CAB91D9" w14:textId="77777777" w:rsidR="00E53354" w:rsidRPr="00B97358" w:rsidRDefault="00E53354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46919E0" w14:textId="2C32F583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1 ..........................................................................................................................</w:t>
      </w:r>
    </w:p>
    <w:p w14:paraId="7F12A8F9" w14:textId="591C2C6C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2 ..........................................................................................................................</w:t>
      </w:r>
    </w:p>
    <w:p w14:paraId="09E94961" w14:textId="68DC31FF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เรื่องข้อ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เสนอ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แนวคิดฯ .................................................................................................................</w:t>
      </w:r>
    </w:p>
    <w:p w14:paraId="55B0B786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77D6CBD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1C17F6E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74260AD" w14:textId="77777777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จัดทำโดย</w:t>
      </w:r>
    </w:p>
    <w:p w14:paraId="68838BC9" w14:textId="1A06299A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ตัว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สกุล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............................................................</w:t>
      </w:r>
    </w:p>
    <w:p w14:paraId="19968E0A" w14:textId="31C151B1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FD3DE50" w14:textId="157E5066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สังกัด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E04843F" w14:textId="0EE3D8E4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กรมการปกครอง</w:t>
      </w:r>
    </w:p>
    <w:p w14:paraId="65D3D860" w14:textId="77777777" w:rsidR="00E53354" w:rsidRDefault="00E53354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B379F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1F3209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66BC81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6CAE3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FB4137" w14:textId="4F8C66DC" w:rsidR="00923A8B" w:rsidRPr="00F33922" w:rsidRDefault="00923A8B" w:rsidP="00923A8B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92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แบบการนำเสนอเค้าโครงผลงาน</w:t>
      </w:r>
    </w:p>
    <w:p w14:paraId="5852E0CF" w14:textId="77777777" w:rsidR="00923A8B" w:rsidRPr="00812E97" w:rsidRDefault="00923A8B" w:rsidP="00923A8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</w:p>
    <w:p w14:paraId="158F06AE" w14:textId="6927E5AF" w:rsidR="0019761F" w:rsidRPr="00241175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ข้อมูลบุคคล/ตำแหน่ง</w:t>
      </w:r>
      <w:r w:rsidR="00E53354" w:rsidRP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A408737" w14:textId="7B2AD85C" w:rsidR="00E53354" w:rsidRPr="00812E97" w:rsidRDefault="00E53354">
      <w:pPr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24D8C0" w14:textId="5287D598" w:rsidR="0008392A" w:rsidRPr="00812E97" w:rsidRDefault="0008392A" w:rsidP="00E533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7F4EB47E" w14:textId="6A595F4A" w:rsidR="0008392A" w:rsidRPr="00812E97" w:rsidRDefault="0008392A" w:rsidP="00CC78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AC1907" w14:textId="01A97E5E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C42C0F" w14:textId="5E618AFA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40760D" w14:textId="5F1D86D1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2DED3" w14:textId="6DF57FD6" w:rsidR="0008392A" w:rsidRPr="00812E97" w:rsidRDefault="0008392A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7D9EEA" w14:textId="7959B0CA" w:rsidR="0008392A" w:rsidRPr="00241175" w:rsidRDefault="0008392A" w:rsidP="00CC78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</w:p>
    <w:p w14:paraId="4F0978C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96BAA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6F8DC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9DEE8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FC7FF2" w14:textId="5F480238" w:rsidR="0008392A" w:rsidRPr="00846493" w:rsidRDefault="0008392A" w:rsidP="0084649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4649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</w:p>
    <w:p w14:paraId="688A1AB9" w14:textId="31E1F2FB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="00CC78DF">
        <w:rPr>
          <w:rFonts w:ascii="TH SarabunIT๙" w:hAnsi="TH SarabunIT๙" w:cs="TH SarabunIT๙"/>
          <w:sz w:val="32"/>
          <w:szCs w:val="32"/>
        </w:rPr>
        <w:t xml:space="preserve">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40382A5" w14:textId="0220D4BA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4BD4A62" w14:textId="120B7E2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6C39F98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26EC1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3CEB6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ADADA1" w14:textId="12645B9F" w:rsidR="00812E97" w:rsidRPr="00812E97" w:rsidRDefault="00C87A1A" w:rsidP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B55D58F" w14:textId="2B9B4733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2F1BA75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2EED6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A1DAD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55410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A9E069" w14:textId="76D0A0D7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22FD6F1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9BBB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6A227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B9283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74AA70D" w14:textId="0F970E2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5934DE1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385A0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E237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97800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106F591" w14:textId="39862068" w:rsid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961098" w14:textId="08209B4F" w:rsidR="00C87A1A" w:rsidRDefault="00C87A1A">
      <w:pPr>
        <w:rPr>
          <w:rFonts w:ascii="TH SarabunIT๙" w:hAnsi="TH SarabunIT๙" w:cs="TH SarabunIT๙"/>
          <w:sz w:val="32"/>
          <w:szCs w:val="32"/>
        </w:rPr>
      </w:pPr>
    </w:p>
    <w:p w14:paraId="20556A71" w14:textId="4259A6C2" w:rsidR="00C87A1A" w:rsidRDefault="00C87A1A" w:rsidP="00C87A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D0E05DA" w14:textId="0D6CC1D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6263944A" w14:textId="5C69BB9D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13CD4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AAF84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2901CA" w14:textId="5F4F56EA" w:rsidR="00812E97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9A6664" w14:textId="3B3673E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</w:t>
      </w:r>
      <w:r w:rsidR="00E53354"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หาและอุปสรรคในการดำเนินการ</w:t>
      </w:r>
    </w:p>
    <w:p w14:paraId="01C649E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0D857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C63E0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46D0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101E87" w14:textId="1B2E2C2B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7A8E072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B605D1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09ECE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12C88D" w14:textId="4C6CA7AF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53D2468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E8393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BE848E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5FE71B" w14:textId="41167AFD" w:rsidR="00E53354" w:rsidRPr="005B5A44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1679135B" w14:textId="31BD57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6FD15DA" w14:textId="77777777" w:rsidR="00C87A1A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9FA75B4" w14:textId="1E7782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905039A" w14:textId="74391F59" w:rsidR="00E53354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2F792BD" w14:textId="77777777" w:rsidR="00CC78DF" w:rsidRPr="00812E97" w:rsidRDefault="00CC78DF" w:rsidP="00700054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EC5142F" w14:textId="77777777" w:rsidR="00CC78DF" w:rsidRPr="00812E97" w:rsidRDefault="00CC78DF" w:rsidP="00CC78DF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4D02733E" w14:textId="16B20D05" w:rsidR="00812E97" w:rsidRPr="00812E97" w:rsidRDefault="00CC78DF" w:rsidP="00700054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00054"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E53354" w:rsidRPr="00812E97" w14:paraId="2B0E9A7C" w14:textId="77777777" w:rsidTr="00E53354">
        <w:tc>
          <w:tcPr>
            <w:tcW w:w="4743" w:type="dxa"/>
          </w:tcPr>
          <w:p w14:paraId="7B0ED725" w14:textId="7DCC299C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036093B1" w14:textId="0FB3BFD7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53354" w:rsidRPr="00812E97" w14:paraId="5E0C8674" w14:textId="77777777" w:rsidTr="00E53354">
        <w:tc>
          <w:tcPr>
            <w:tcW w:w="4743" w:type="dxa"/>
          </w:tcPr>
          <w:p w14:paraId="6A494ED3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1961F54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7B765EB4" w14:textId="77777777" w:rsidTr="00E53354">
        <w:tc>
          <w:tcPr>
            <w:tcW w:w="4743" w:type="dxa"/>
          </w:tcPr>
          <w:p w14:paraId="218EF72B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04ACFD19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6C66E5E8" w14:textId="77777777" w:rsidTr="00E53354">
        <w:tc>
          <w:tcPr>
            <w:tcW w:w="4743" w:type="dxa"/>
          </w:tcPr>
          <w:p w14:paraId="071C0931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999628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1D65EA" w14:textId="3AACF209" w:rsidR="00E53354" w:rsidRPr="00812E97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17CE194A" w14:textId="58ACF370" w:rsidR="00812E97" w:rsidRPr="00812E97" w:rsidRDefault="00812E97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25146A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A8CE7FE" w14:textId="79D1B2CD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C56ECF" w14:textId="59C15C1C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47CAC363" w14:textId="77777777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4A5B96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FA87CCE" w14:textId="32E5C22C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3356E1A2" w14:textId="69F79096" w:rsid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63253377" w14:textId="06C9A7C5" w:rsidR="00D44DCD" w:rsidRDefault="00D44DCD" w:rsidP="00D44D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983424E" w14:textId="77777777" w:rsidR="00D44DCD" w:rsidRPr="00D44DCD" w:rsidRDefault="00D44DCD" w:rsidP="00D44DC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BC67F4E" w14:textId="2E497FD5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90E9F9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10E206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05FEE000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E410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16485A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6805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BA5A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7900020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05A2C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E6309B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79DAE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D0775D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497FE64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AB2142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CBCC8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16F70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3FBCE2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273DE40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617D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115CA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1D20EE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4851A43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A81DEF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7291311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71616D4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768F1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5B670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8C47F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ปัญหาและอุปสรรคในการดำเนินการ</w:t>
      </w:r>
    </w:p>
    <w:p w14:paraId="39B0BE9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BAE9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B5E8F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B72D3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44E5685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2C5A075B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4D8FC2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34D8887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C84507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61369E9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1CD1D4F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5663CF30" w14:textId="4B5502DE" w:rsidR="00136506" w:rsidRPr="00812E97" w:rsidRDefault="00136506" w:rsidP="001365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07B9DA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115AE34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CD3689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B2249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33D574" w14:textId="77777777" w:rsidR="00D44DCD" w:rsidRPr="005B5A44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4990C058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12FDDE3" w14:textId="77777777" w:rsidR="00D44DCD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4603936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A7FAE19" w14:textId="77777777" w:rsidR="00D44DCD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F46DAFC" w14:textId="77777777" w:rsidR="00D44DCD" w:rsidRPr="00812E97" w:rsidRDefault="00D44DCD" w:rsidP="00D44DCD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C4BD09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238DD892" w14:textId="77777777" w:rsidR="00D44DCD" w:rsidRPr="00812E97" w:rsidRDefault="00D44DCD" w:rsidP="00D44DCD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44DCD" w:rsidRPr="00812E97" w14:paraId="0A96E96E" w14:textId="77777777" w:rsidTr="006546DE">
        <w:tc>
          <w:tcPr>
            <w:tcW w:w="4743" w:type="dxa"/>
          </w:tcPr>
          <w:p w14:paraId="13BA16DC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650BA3C7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4DCD" w:rsidRPr="00812E97" w14:paraId="4EA28C4C" w14:textId="77777777" w:rsidTr="006546DE">
        <w:tc>
          <w:tcPr>
            <w:tcW w:w="4743" w:type="dxa"/>
          </w:tcPr>
          <w:p w14:paraId="5A85D629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B75BB6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4893E38A" w14:textId="77777777" w:rsidTr="006546DE">
        <w:tc>
          <w:tcPr>
            <w:tcW w:w="4743" w:type="dxa"/>
          </w:tcPr>
          <w:p w14:paraId="4CED1673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3E83279F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62BC8449" w14:textId="77777777" w:rsidTr="006546DE">
        <w:tc>
          <w:tcPr>
            <w:tcW w:w="4743" w:type="dxa"/>
          </w:tcPr>
          <w:p w14:paraId="6C8D0ABC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79E1B3D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2BCE3E" w14:textId="77777777" w:rsidR="00D44DCD" w:rsidRPr="00812E97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C9405AE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5AAA014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CBFE20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55E0E9D1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3076C8C0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002EB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A0CE877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3EE9BB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144E52AD" w14:textId="77777777" w:rsidR="00D44DCD" w:rsidRDefault="00D44DCD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31483D9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1C02F7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225ACEB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29B370A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ADD55F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01C5C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11C0C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DF18AA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14B55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977FE8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460E33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421DBE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89A32C" w14:textId="77777777" w:rsidR="00136506" w:rsidRPr="00812E97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4DA1F0" w14:textId="51069D6F" w:rsidR="00812E97" w:rsidRPr="00F33922" w:rsidRDefault="004201E5" w:rsidP="00C87A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แบบการเสนอ</w:t>
      </w:r>
      <w:r w:rsidR="00F33922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</w:t>
      </w:r>
      <w:r w:rsidR="00C87A1A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เสนอแนวคิดการพัฒนาหรือปรับปรุงงาน</w:t>
      </w:r>
    </w:p>
    <w:p w14:paraId="1F041E78" w14:textId="77777777" w:rsidR="00C87A1A" w:rsidRPr="0016430F" w:rsidRDefault="00C87A1A" w:rsidP="00C8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19A7D" w14:textId="7BE51B3E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C6A7C44" w14:textId="44538582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2BFC90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3565A6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28958B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A1D1BE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35A637" w14:textId="57410785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19FCEC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ACD424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73586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14633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CA5806" w14:textId="63E4ECD1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ผลที่คาดว่าจะได้รับ</w:t>
      </w:r>
    </w:p>
    <w:p w14:paraId="11B00C6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D907A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06DCD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053222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05E0343" w14:textId="6A9674B7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437916BC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76A139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B7DA9B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E5D8D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086E38" w14:textId="0DC33184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</w:p>
    <w:p w14:paraId="144F55EB" w14:textId="045F3885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 .......................................................</w:t>
      </w:r>
    </w:p>
    <w:p w14:paraId="54080A33" w14:textId="67C0FA03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71443375" w14:textId="503CA71D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01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3E69DC1A" w14:textId="389D2BA4" w:rsidR="00C87A1A" w:rsidRPr="00812E97" w:rsidRDefault="0015010F" w:rsidP="0015010F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</w:t>
      </w:r>
    </w:p>
    <w:p w14:paraId="5C90AC0B" w14:textId="3D5CBB4B" w:rsidR="00812E97" w:rsidRPr="00C87A1A" w:rsidRDefault="00812E97" w:rsidP="00C87A1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812E97" w:rsidRPr="00C87A1A" w:rsidSect="00352C0D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97CB" w14:textId="77777777" w:rsidR="00F83BCD" w:rsidRDefault="00F83BCD">
      <w:r>
        <w:separator/>
      </w:r>
    </w:p>
  </w:endnote>
  <w:endnote w:type="continuationSeparator" w:id="0">
    <w:p w14:paraId="62E9622A" w14:textId="77777777" w:rsidR="00F83BCD" w:rsidRDefault="00F8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888A" w14:textId="77777777" w:rsidR="00F83BCD" w:rsidRDefault="00F83BCD">
      <w:r>
        <w:separator/>
      </w:r>
    </w:p>
  </w:footnote>
  <w:footnote w:type="continuationSeparator" w:id="0">
    <w:p w14:paraId="7CE1FB85" w14:textId="77777777" w:rsidR="00F83BCD" w:rsidRDefault="00F8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BE30" w14:textId="77777777" w:rsidR="00000000" w:rsidRDefault="009B7105" w:rsidP="00EE2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E9FDC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8B"/>
    <w:rsid w:val="00046965"/>
    <w:rsid w:val="0008392A"/>
    <w:rsid w:val="000D6F81"/>
    <w:rsid w:val="001112E8"/>
    <w:rsid w:val="00136506"/>
    <w:rsid w:val="0015010F"/>
    <w:rsid w:val="0016430F"/>
    <w:rsid w:val="00195377"/>
    <w:rsid w:val="0019761F"/>
    <w:rsid w:val="001B4DC9"/>
    <w:rsid w:val="00241175"/>
    <w:rsid w:val="00304C5C"/>
    <w:rsid w:val="0031384E"/>
    <w:rsid w:val="003414B0"/>
    <w:rsid w:val="003870AA"/>
    <w:rsid w:val="003E2BC3"/>
    <w:rsid w:val="003E4EA7"/>
    <w:rsid w:val="004201E5"/>
    <w:rsid w:val="0042691C"/>
    <w:rsid w:val="004F178F"/>
    <w:rsid w:val="005753F0"/>
    <w:rsid w:val="0058469A"/>
    <w:rsid w:val="005A1B4F"/>
    <w:rsid w:val="005B5A44"/>
    <w:rsid w:val="00700054"/>
    <w:rsid w:val="007538B6"/>
    <w:rsid w:val="007E631A"/>
    <w:rsid w:val="00812E97"/>
    <w:rsid w:val="008315D5"/>
    <w:rsid w:val="0084299E"/>
    <w:rsid w:val="00846493"/>
    <w:rsid w:val="00861214"/>
    <w:rsid w:val="00867148"/>
    <w:rsid w:val="008B6562"/>
    <w:rsid w:val="00923A8B"/>
    <w:rsid w:val="009B7105"/>
    <w:rsid w:val="00AA232E"/>
    <w:rsid w:val="00B03529"/>
    <w:rsid w:val="00B25DAC"/>
    <w:rsid w:val="00B97358"/>
    <w:rsid w:val="00BE1DE8"/>
    <w:rsid w:val="00BF6B3F"/>
    <w:rsid w:val="00C54285"/>
    <w:rsid w:val="00C87A1A"/>
    <w:rsid w:val="00CC78DF"/>
    <w:rsid w:val="00CE7103"/>
    <w:rsid w:val="00D44DCD"/>
    <w:rsid w:val="00DA7DD0"/>
    <w:rsid w:val="00DE337D"/>
    <w:rsid w:val="00E53354"/>
    <w:rsid w:val="00E66BF1"/>
    <w:rsid w:val="00F00B5F"/>
    <w:rsid w:val="00F33922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0EAF"/>
  <w15:chartTrackingRefBased/>
  <w15:docId w15:val="{8CA269AB-1C9F-4446-90B0-AB9F0A1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D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A8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923A8B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923A8B"/>
  </w:style>
  <w:style w:type="table" w:styleId="a6">
    <w:name w:val="Table Grid"/>
    <w:basedOn w:val="a1"/>
    <w:uiPriority w:val="3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358"/>
    <w:rPr>
      <w:rFonts w:ascii="AngsanaUPC" w:hAnsi="AngsanaUPC"/>
      <w:sz w:val="32"/>
      <w:szCs w:val="32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B97358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3C96-50DF-47E6-BF46-6C26CB69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Arphakorn</dc:creator>
  <cp:keywords/>
  <dc:description/>
  <cp:lastModifiedBy>Win10Pro</cp:lastModifiedBy>
  <cp:revision>37</cp:revision>
  <cp:lastPrinted>2022-02-01T03:51:00Z</cp:lastPrinted>
  <dcterms:created xsi:type="dcterms:W3CDTF">2022-01-26T05:48:00Z</dcterms:created>
  <dcterms:modified xsi:type="dcterms:W3CDTF">2024-07-04T10:19:00Z</dcterms:modified>
</cp:coreProperties>
</file>